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34835D32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Pr="00182C43" w:rsidR="00A0665A">
        <w:rPr>
          <w:lang w:val="ru-RU"/>
        </w:rPr>
        <w:t>11</w:t>
      </w:r>
      <w:r w:rsidRPr="00182C43" w:rsidR="00182C43">
        <w:rPr>
          <w:lang w:val="ru-RU"/>
        </w:rPr>
        <w:t>70</w:t>
      </w:r>
      <w:r w:rsidRPr="00182C43" w:rsidR="00074513">
        <w:rPr>
          <w:lang w:val="ru-RU"/>
        </w:rPr>
        <w:t>-21</w:t>
      </w:r>
      <w:r w:rsidRPr="00182C43" w:rsidR="00182C43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791DA552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Pr="00182C43" w:rsidR="00182C43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Pr="00182C43" w:rsidR="00182C43">
        <w:rPr>
          <w:iCs/>
          <w:lang w:val="ru-RU"/>
        </w:rPr>
        <w:t>5042-66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42E2144A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04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</w:t>
      </w:r>
      <w:r w:rsidR="003D6F76">
        <w:rPr>
          <w:lang w:val="ru-RU"/>
        </w:rPr>
        <w:t xml:space="preserve">            </w:t>
      </w:r>
      <w:r w:rsidRPr="00182C43" w:rsidR="00153B2D">
        <w:rPr>
          <w:lang w:val="ru-RU"/>
        </w:rPr>
        <w:t xml:space="preserve">     г. Нижневартовск</w:t>
      </w:r>
    </w:p>
    <w:p w:rsidR="00E04343" w:rsidRPr="00182C43" w:rsidP="00EA633E" w14:paraId="2B2343BE" w14:textId="4776EC6D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76CE353B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Генерального директ</w:t>
      </w:r>
      <w:r w:rsidRPr="00182C43">
        <w:rPr>
          <w:b/>
          <w:lang w:val="ru-RU"/>
        </w:rPr>
        <w:t>ора ООО «</w:t>
      </w:r>
      <w:r w:rsidRPr="00182C43" w:rsidR="00182C43">
        <w:rPr>
          <w:b/>
          <w:lang w:val="ru-RU"/>
        </w:rPr>
        <w:t>Парус</w:t>
      </w:r>
      <w:r w:rsidRPr="00182C43">
        <w:rPr>
          <w:b/>
          <w:lang w:val="ru-RU"/>
        </w:rPr>
        <w:t>»</w:t>
      </w:r>
      <w:r w:rsidRPr="00182C43" w:rsidR="00182C43">
        <w:rPr>
          <w:b/>
          <w:lang w:val="ru-RU"/>
        </w:rPr>
        <w:t xml:space="preserve"> Магниткина Павла Николаевича</w:t>
      </w:r>
      <w:r w:rsidRPr="00182C43">
        <w:rPr>
          <w:lang w:val="ru-RU"/>
        </w:rPr>
        <w:t>,</w:t>
      </w:r>
      <w:r w:rsidRPr="00182C43" w:rsidR="00A0665A">
        <w:rPr>
          <w:lang w:val="ru-RU"/>
        </w:rPr>
        <w:t xml:space="preserve"> </w:t>
      </w:r>
      <w:r w:rsidR="00035DED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Pr="00182C43" w:rsidR="00182C43">
        <w:rPr>
          <w:lang w:val="ru-RU"/>
        </w:rPr>
        <w:t xml:space="preserve"> </w:t>
      </w:r>
      <w:r w:rsidR="00035DED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035DED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035DED">
        <w:rPr>
          <w:lang w:val="ru-RU"/>
        </w:rPr>
        <w:t>…</w:t>
      </w:r>
      <w:r w:rsidRPr="00182C43" w:rsidR="00182C43">
        <w:rPr>
          <w:lang w:val="ru-RU"/>
        </w:rPr>
        <w:t xml:space="preserve"> </w:t>
      </w:r>
      <w:r w:rsidRPr="00182C43">
        <w:rPr>
          <w:lang w:val="ru-RU"/>
        </w:rPr>
        <w:t xml:space="preserve">выдан </w:t>
      </w:r>
      <w:r w:rsidR="00035DED">
        <w:rPr>
          <w:lang w:val="ru-RU"/>
        </w:rPr>
        <w:t>…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3DBC2C33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6.0</w:t>
      </w:r>
      <w:r w:rsidRPr="00182C43" w:rsidR="00182C43">
        <w:rPr>
          <w:lang w:val="ru-RU"/>
        </w:rPr>
        <w:t>7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Pr="00182C43" w:rsidR="00182C43">
        <w:rPr>
          <w:lang w:val="ru-RU"/>
        </w:rPr>
        <w:t>Парус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Pr="00182C43" w:rsidR="00182C43">
        <w:rPr>
          <w:lang w:val="ru-RU"/>
        </w:rPr>
        <w:t xml:space="preserve"> Нефтяников д. 90 кв. 37</w:t>
      </w:r>
      <w:r w:rsidRPr="00182C43" w:rsidR="00074513">
        <w:rPr>
          <w:lang w:val="ru-RU"/>
        </w:rPr>
        <w:t>)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Магниткиным П.Н.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не позднее 25.</w:t>
      </w:r>
      <w:r w:rsidRPr="00182C43" w:rsidR="00182C43">
        <w:rPr>
          <w:lang w:val="ru-RU"/>
        </w:rPr>
        <w:t>07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Pr="00182C43" w:rsidR="00182C43">
        <w:rPr>
          <w:lang w:val="ru-RU"/>
        </w:rPr>
        <w:t>03.04.2024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68CA352C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Pr="00182C43" w:rsidR="00182C43">
        <w:rPr>
          <w:lang w:val="ru-RU"/>
        </w:rPr>
        <w:t>Магниткин П.Н.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</w:t>
      </w:r>
      <w:r w:rsidRPr="00182C43">
        <w:rPr>
          <w:lang w:val="ru-RU"/>
        </w:rPr>
        <w:t>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</w:t>
      </w:r>
      <w:r w:rsidRPr="00182C43">
        <w:rPr>
          <w:lang w:val="ru-RU"/>
        </w:rPr>
        <w:t>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10763D3C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Pr="00182C43" w:rsidR="00182C43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Магниткиным П.Н.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Pr="00182C43" w:rsidR="00182C43">
        <w:rPr>
          <w:lang w:val="ru-RU"/>
        </w:rPr>
        <w:t>03.04.2024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182C43">
        <w:rPr>
          <w:lang w:val="ru-RU"/>
        </w:rPr>
        <w:t>доказательств, материалы дела не содержат.</w:t>
      </w:r>
    </w:p>
    <w:p w:rsidR="00E04343" w:rsidRPr="00182C43" w:rsidP="00EA633E" w14:paraId="73CA2095" w14:textId="23CB2DAF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Магниткина П.Н.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</w:t>
      </w:r>
      <w:r w:rsidRPr="00182C43">
        <w:rPr>
          <w:lang w:val="ru-RU"/>
        </w:rPr>
        <w:t>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</w:t>
      </w:r>
      <w:r w:rsidRPr="00182C43">
        <w:rPr>
          <w:lang w:val="ru-RU"/>
        </w:rPr>
        <w:t>3.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169A8470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Генеральн</w:t>
      </w:r>
      <w:r w:rsidRPr="00182C43">
        <w:rPr>
          <w:b/>
          <w:lang w:val="ru-RU"/>
        </w:rPr>
        <w:t>ого директора ООО «Парус» Магниткина Павла Николаевича</w:t>
      </w:r>
      <w:r w:rsidRPr="00182C43" w:rsidR="00A0665A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1484A9E1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79711601</w:t>
      </w:r>
      <w:r w:rsidRPr="00182C43">
        <w:rPr>
          <w:lang w:val="ru-RU"/>
        </w:rPr>
        <w:t>230060003140, ОКТМО 71875000</w:t>
      </w:r>
      <w:r w:rsidRPr="00182C43" w:rsidR="00182C43">
        <w:rPr>
          <w:lang w:val="ru-RU"/>
        </w:rPr>
        <w:t>, УИН 79786011106240125679.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Постановление может быть обжаловано в течение 10 суток в Нижневартовский городской суд ХМАО-Югры через мирового судью, вынесшего постановление.         </w:t>
      </w:r>
    </w:p>
    <w:p w:rsidR="00824378" w:rsidRPr="00182C43" w:rsidP="00035DED" w14:paraId="523B359E" w14:textId="0A0A9950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035DED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</w:t>
      </w:r>
      <w:r w:rsidRPr="00182C43">
        <w:rPr>
          <w:rStyle w:val="Emphasis"/>
          <w:i w:val="0"/>
          <w:lang w:val="ru-RU"/>
        </w:rPr>
        <w:t xml:space="preserve">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0FD79DA2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Pr="00182C43" w:rsidR="00182C43">
        <w:rPr>
          <w:rStyle w:val="Emphasis"/>
          <w:i w:val="0"/>
          <w:lang w:val="ru-RU"/>
        </w:rPr>
        <w:t>04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454C4647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>Подл</w:t>
      </w:r>
      <w:r w:rsidRPr="00182C43">
        <w:rPr>
          <w:rStyle w:val="Emphasis"/>
          <w:i w:val="0"/>
          <w:lang w:val="ru-RU"/>
        </w:rPr>
        <w:t xml:space="preserve">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Pr="00182C43" w:rsidR="00182C43">
        <w:rPr>
          <w:rStyle w:val="Emphasis"/>
          <w:i w:val="0"/>
          <w:color w:val="FF0000"/>
          <w:lang w:val="ru-RU"/>
        </w:rPr>
        <w:t>1170</w:t>
      </w:r>
      <w:r w:rsidRPr="00182C43">
        <w:rPr>
          <w:rStyle w:val="Emphasis"/>
          <w:i w:val="0"/>
          <w:color w:val="FF0000"/>
          <w:lang w:val="ru-RU"/>
        </w:rPr>
        <w:t>-21</w:t>
      </w:r>
      <w:r w:rsidRPr="00182C43" w:rsidR="00182C43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Pr="00182C43" w:rsidR="00182C43">
        <w:rPr>
          <w:rStyle w:val="Emphasis"/>
          <w:i w:val="0"/>
          <w:lang w:val="ru-RU"/>
        </w:rPr>
        <w:t>10</w:t>
      </w:r>
      <w:r w:rsidRPr="00182C43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EE6492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35DED"/>
    <w:rsid w:val="00074513"/>
    <w:rsid w:val="00153B2D"/>
    <w:rsid w:val="00182C43"/>
    <w:rsid w:val="003D6F76"/>
    <w:rsid w:val="00503821"/>
    <w:rsid w:val="005D6595"/>
    <w:rsid w:val="00644BDD"/>
    <w:rsid w:val="00691396"/>
    <w:rsid w:val="00772894"/>
    <w:rsid w:val="00824378"/>
    <w:rsid w:val="00860E3A"/>
    <w:rsid w:val="008713AF"/>
    <w:rsid w:val="00A0665A"/>
    <w:rsid w:val="00BC7F93"/>
    <w:rsid w:val="00C52C53"/>
    <w:rsid w:val="00D41387"/>
    <w:rsid w:val="00D84A15"/>
    <w:rsid w:val="00E04343"/>
    <w:rsid w:val="00E74F44"/>
    <w:rsid w:val="00E90757"/>
    <w:rsid w:val="00EA633E"/>
    <w:rsid w:val="00EC52C6"/>
    <w:rsid w:val="00ED2CB0"/>
    <w:rsid w:val="00EE088F"/>
    <w:rsid w:val="00EE6492"/>
    <w:rsid w:val="00EE6E53"/>
    <w:rsid w:val="00EF5874"/>
    <w:rsid w:val="00FB3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